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1595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0067-01-2025-008813-90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10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Александра Андреевича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UserDefinedgrp-3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паспорт </w:t>
      </w:r>
      <w:r>
        <w:rPr>
          <w:rStyle w:val="cat-UserDefinedgrp-40rplc-2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судебного района города окружного значения </w:t>
      </w:r>
      <w:r>
        <w:rPr>
          <w:rStyle w:val="cat-UserDefinedgrp-4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Ходюш</w:t>
      </w:r>
      <w:r>
        <w:rPr>
          <w:rFonts w:ascii="Times New Roman" w:eastAsia="Times New Roman" w:hAnsi="Times New Roman" w:cs="Times New Roman"/>
        </w:rPr>
        <w:t xml:space="preserve"> Александра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0412365400675015952517184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5-1595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4">
    <w:name w:val="cat-UserDefined grp-4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